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 and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affordable    </w:t>
      </w:r>
      <w:r>
        <w:t xml:space="preserve">   college    </w:t>
      </w:r>
      <w:r>
        <w:t xml:space="preserve">   lonnie johnson    </w:t>
      </w:r>
      <w:r>
        <w:t xml:space="preserve">   boykin    </w:t>
      </w:r>
      <w:r>
        <w:t xml:space="preserve">   super soaker    </w:t>
      </w:r>
      <w:r>
        <w:t xml:space="preserve">   patent    </w:t>
      </w:r>
      <w:r>
        <w:t xml:space="preserve">   engineer    </w:t>
      </w:r>
      <w:r>
        <w:t xml:space="preserve">   mission    </w:t>
      </w:r>
      <w:r>
        <w:t xml:space="preserve">   regulate    </w:t>
      </w:r>
      <w:r>
        <w:t xml:space="preserve">   moderate    </w:t>
      </w:r>
      <w:r>
        <w:t xml:space="preserve">   electricity    </w:t>
      </w:r>
      <w:r>
        <w:t xml:space="preserve">   pacemaker    </w:t>
      </w:r>
      <w:r>
        <w:t xml:space="preserve">   laboratory    </w:t>
      </w:r>
      <w:r>
        <w:t xml:space="preserve">   experiment    </w:t>
      </w:r>
      <w:r>
        <w:t xml:space="preserve">   resistor    </w:t>
      </w:r>
      <w:r>
        <w:t xml:space="preserve">   nasa    </w:t>
      </w:r>
      <w:r>
        <w:t xml:space="preserve">   invention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and Problem Solving</dc:title>
  <dcterms:created xsi:type="dcterms:W3CDTF">2021-10-11T09:48:44Z</dcterms:created>
  <dcterms:modified xsi:type="dcterms:W3CDTF">2021-10-11T09:48:44Z</dcterms:modified>
</cp:coreProperties>
</file>