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Inventions and discoveries</w:t>
      </w:r>
    </w:p>
    <w:p>
      <w:pPr>
        <w:pStyle w:val="Questions"/>
      </w:pPr>
      <w:r>
        <w:t xml:space="preserve">1. LBOEIM EPONH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CMEAVWIOR ONEV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NAILOBPLT NPE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NHPEIO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IALTGDI MACERA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RTDICE DACR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VTLOIESEIN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NITTERNE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LICP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LGTHI BBUL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BPCKACKA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TLOTIE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RRRIOM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ALBEILR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NINEEG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Inventions and discoveries</dc:title>
  <dcterms:created xsi:type="dcterms:W3CDTF">2021-10-11T09:49:57Z</dcterms:created>
  <dcterms:modified xsi:type="dcterms:W3CDTF">2021-10-11T09:49:57Z</dcterms:modified>
</cp:coreProperties>
</file>