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Inventions and inventors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wright brothers    </w:t>
      </w:r>
      <w:r>
        <w:t xml:space="preserve">   airplane    </w:t>
      </w:r>
      <w:r>
        <w:t xml:space="preserve">   levi strauss    </w:t>
      </w:r>
      <w:r>
        <w:t xml:space="preserve">   blue jeans    </w:t>
      </w:r>
      <w:r>
        <w:t xml:space="preserve">   Bette Graham    </w:t>
      </w:r>
      <w:r>
        <w:t xml:space="preserve">   liquid paper    </w:t>
      </w:r>
      <w:r>
        <w:t xml:space="preserve">   elias howe    </w:t>
      </w:r>
      <w:r>
        <w:t xml:space="preserve">   sewing machine    </w:t>
      </w:r>
      <w:r>
        <w:t xml:space="preserve">   radioactivity    </w:t>
      </w:r>
      <w:r>
        <w:t xml:space="preserve">   marie curie    </w:t>
      </w:r>
      <w:r>
        <w:t xml:space="preserve">   apple    </w:t>
      </w:r>
      <w:r>
        <w:t xml:space="preserve">   light bulb    </w:t>
      </w:r>
      <w:r>
        <w:t xml:space="preserve">   Edison    </w:t>
      </w:r>
      <w:r>
        <w:t xml:space="preserve">   steave jobs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Inventions and inventors</dc:title>
  <dcterms:created xsi:type="dcterms:W3CDTF">2021-10-11T09:50:03Z</dcterms:created>
  <dcterms:modified xsi:type="dcterms:W3CDTF">2021-10-11T09:50:03Z</dcterms:modified>
</cp:coreProperties>
</file>