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architect    </w:t>
      </w:r>
      <w:r>
        <w:t xml:space="preserve">   author    </w:t>
      </w:r>
      <w:r>
        <w:t xml:space="preserve">   Bell    </w:t>
      </w:r>
      <w:r>
        <w:t xml:space="preserve">   create    </w:t>
      </w:r>
      <w:r>
        <w:t xml:space="preserve">   design    </w:t>
      </w:r>
      <w:r>
        <w:t xml:space="preserve">   develop    </w:t>
      </w:r>
      <w:r>
        <w:t xml:space="preserve">   devise    </w:t>
      </w:r>
      <w:r>
        <w:t xml:space="preserve">   Edison    </w:t>
      </w:r>
      <w:r>
        <w:t xml:space="preserve">   innovate    </w:t>
      </w:r>
      <w:r>
        <w:t xml:space="preserve">   make    </w:t>
      </w:r>
      <w:r>
        <w:t xml:space="preserve">   mastermind    </w:t>
      </w:r>
      <w:r>
        <w:t xml:space="preserve">   pioneer    </w:t>
      </w:r>
      <w:r>
        <w:t xml:space="preserve">   plan    </w:t>
      </w:r>
      <w:r>
        <w:t xml:space="preserve">   produce    </w:t>
      </w:r>
      <w:r>
        <w:t xml:space="preserve">   scientist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Inventions</dc:title>
  <dcterms:created xsi:type="dcterms:W3CDTF">2021-10-11T09:49:42Z</dcterms:created>
  <dcterms:modified xsi:type="dcterms:W3CDTF">2021-10-11T09:49:42Z</dcterms:modified>
</cp:coreProperties>
</file>