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Inventor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File type for an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Specify how components fit together in an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folder in which work planes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Height, Length,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4.5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Dotted line in a sketch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view in a new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Distance between the center and edge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Line that points toward the center at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Workspace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Dimensions reflect ______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software that Inventor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Exactly similar parts facing each other or sharing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Degrees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Constraint in which one part "rides"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part in an assembly should be fundamental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an arc at an intersection of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 part that receives motion from another machine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 under which Dimension is found for an IDW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 a recessed feature from a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 of Degrees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far and in what direction an object has moved from its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size of a sketch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Add depth to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Sidebar that displays all actions in Inventor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</dc:title>
  <dcterms:created xsi:type="dcterms:W3CDTF">2021-10-11T09:50:17Z</dcterms:created>
  <dcterms:modified xsi:type="dcterms:W3CDTF">2021-10-11T09:50:17Z</dcterms:modified>
</cp:coreProperties>
</file>