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Base Feature    </w:t>
      </w:r>
      <w:r>
        <w:t xml:space="preserve">   Browser Bar    </w:t>
      </w:r>
      <w:r>
        <w:t xml:space="preserve">   chamfer    </w:t>
      </w:r>
      <w:r>
        <w:t xml:space="preserve">   Circular Pattern    </w:t>
      </w:r>
      <w:r>
        <w:t xml:space="preserve">   coincident    </w:t>
      </w:r>
      <w:r>
        <w:t xml:space="preserve">   Colinear    </w:t>
      </w:r>
      <w:r>
        <w:t xml:space="preserve">   collinear    </w:t>
      </w:r>
      <w:r>
        <w:t xml:space="preserve">   constraint    </w:t>
      </w:r>
      <w:r>
        <w:t xml:space="preserve">   edit    </w:t>
      </w:r>
      <w:r>
        <w:t xml:space="preserve">   extend    </w:t>
      </w:r>
      <w:r>
        <w:t xml:space="preserve">   Extrusion    </w:t>
      </w:r>
      <w:r>
        <w:t xml:space="preserve">   fillet    </w:t>
      </w:r>
      <w:r>
        <w:t xml:space="preserve">   horizontal    </w:t>
      </w:r>
      <w:r>
        <w:t xml:space="preserve">   isometric    </w:t>
      </w:r>
      <w:r>
        <w:t xml:space="preserve">   isometric projection    </w:t>
      </w:r>
      <w:r>
        <w:t xml:space="preserve">   Mirror    </w:t>
      </w:r>
      <w:r>
        <w:t xml:space="preserve">   model    </w:t>
      </w:r>
      <w:r>
        <w:t xml:space="preserve">   offset    </w:t>
      </w:r>
      <w:r>
        <w:t xml:space="preserve">   Offset    </w:t>
      </w:r>
      <w:r>
        <w:t xml:space="preserve">   parallel    </w:t>
      </w:r>
      <w:r>
        <w:t xml:space="preserve">   perpendicular    </w:t>
      </w:r>
      <w:r>
        <w:t xml:space="preserve">   polygon    </w:t>
      </w:r>
      <w:r>
        <w:t xml:space="preserve">   projection    </w:t>
      </w:r>
      <w:r>
        <w:t xml:space="preserve">   prototype    </w:t>
      </w:r>
      <w:r>
        <w:t xml:space="preserve">   Rectangular Pattern    </w:t>
      </w:r>
      <w:r>
        <w:t xml:space="preserve">   Revolve    </w:t>
      </w:r>
      <w:r>
        <w:t xml:space="preserve">   rotation    </w:t>
      </w:r>
      <w:r>
        <w:t xml:space="preserve">   Shell command    </w:t>
      </w:r>
      <w:r>
        <w:t xml:space="preserve">   sketch plane    </w:t>
      </w:r>
      <w:r>
        <w:t xml:space="preserve">   Slice    </w:t>
      </w:r>
      <w:r>
        <w:t xml:space="preserve">   trim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 Vocab</dc:title>
  <dcterms:created xsi:type="dcterms:W3CDTF">2022-01-26T03:43:33Z</dcterms:created>
  <dcterms:modified xsi:type="dcterms:W3CDTF">2022-01-26T03:43:33Z</dcterms:modified>
</cp:coreProperties>
</file>