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Elevator, automatic elevator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Rotary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Railway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Lubricating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Sugar Refiner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Chamber Commode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Zoologist (embryology)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Home Security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Gas heating furnace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Drying Cleaning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1st AA Female /Patent (cabinet bed)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Fountain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20+Refrigeration patent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Shoe lacing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Smoke hood, travel safety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Airship (blimp) powered by electric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 Industry (Chemist)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Folding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"Negro Genius"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Portable pencil sharpner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Bank/Blood 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Letter box &amp; red flag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Inventors</dc:title>
  <dcterms:created xsi:type="dcterms:W3CDTF">2021-10-11T09:49:46Z</dcterms:created>
  <dcterms:modified xsi:type="dcterms:W3CDTF">2021-10-11T09:49:46Z</dcterms:modified>
</cp:coreProperties>
</file>