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Inventors</w:t>
      </w:r>
    </w:p>
    <w:p>
      <w:pPr>
        <w:pStyle w:val="Questions"/>
      </w:pPr>
      <w:r>
        <w:t xml:space="preserve">1. EIL NTEYHWI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SHMTAO JRESFENFO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HLCEASR WNRAID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AJSME TTWA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CVNNITE VNA GHGO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HRYNE ORDF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TASMHO SEDNIO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CMHLEAI RAFADYA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NEYRH EEBSSRME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KNAOIL LTAES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2021-10-11T09:49:58Z</dcterms:created>
  <dcterms:modified xsi:type="dcterms:W3CDTF">2021-10-11T09:49:58Z</dcterms:modified>
</cp:coreProperties>
</file>