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Archimedes    </w:t>
      </w:r>
      <w:r>
        <w:t xml:space="preserve">   Babbage    </w:t>
      </w:r>
      <w:r>
        <w:t xml:space="preserve">   Baird    </w:t>
      </w:r>
      <w:r>
        <w:t xml:space="preserve">   Bell    </w:t>
      </w:r>
      <w:r>
        <w:t xml:space="preserve">   Benz    </w:t>
      </w:r>
      <w:r>
        <w:t xml:space="preserve">   Braille    </w:t>
      </w:r>
      <w:r>
        <w:t xml:space="preserve">   Curie    </w:t>
      </w:r>
      <w:r>
        <w:t xml:space="preserve">   Daguerre    </w:t>
      </w:r>
      <w:r>
        <w:t xml:space="preserve">   DaVinci    </w:t>
      </w:r>
      <w:r>
        <w:t xml:space="preserve">   Diesel    </w:t>
      </w:r>
      <w:r>
        <w:t xml:space="preserve">   Dyson    </w:t>
      </w:r>
      <w:r>
        <w:t xml:space="preserve">   Edison    </w:t>
      </w:r>
      <w:r>
        <w:t xml:space="preserve">   Faraday    </w:t>
      </w:r>
      <w:r>
        <w:t xml:space="preserve">   Fleming    </w:t>
      </w:r>
      <w:r>
        <w:t xml:space="preserve">   Ford    </w:t>
      </w:r>
      <w:r>
        <w:t xml:space="preserve">   Franklin    </w:t>
      </w:r>
      <w:r>
        <w:t xml:space="preserve">   Galileo    </w:t>
      </w:r>
      <w:r>
        <w:t xml:space="preserve">   Michelin    </w:t>
      </w:r>
      <w:r>
        <w:t xml:space="preserve">   Morse    </w:t>
      </w:r>
      <w:r>
        <w:t xml:space="preserve">   Newton    </w:t>
      </w:r>
      <w:r>
        <w:t xml:space="preserve">   tesla    </w:t>
      </w:r>
      <w:r>
        <w:t xml:space="preserve">   Volta    </w:t>
      </w:r>
      <w:r>
        <w:t xml:space="preserve">   WrightBrothers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2021-10-11T09:50:10Z</dcterms:created>
  <dcterms:modified xsi:type="dcterms:W3CDTF">2021-10-11T09:50:10Z</dcterms:modified>
</cp:coreProperties>
</file>