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Inventors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Watt    </w:t>
      </w:r>
      <w:r>
        <w:t xml:space="preserve">   Wright Brothers    </w:t>
      </w:r>
      <w:r>
        <w:t xml:space="preserve">   Jefferson    </w:t>
      </w:r>
      <w:r>
        <w:t xml:space="preserve">   Lamarr    </w:t>
      </w:r>
      <w:r>
        <w:t xml:space="preserve">   Dyson    </w:t>
      </w:r>
      <w:r>
        <w:t xml:space="preserve">   Berners-Lee    </w:t>
      </w:r>
      <w:r>
        <w:t xml:space="preserve">   Jobs    </w:t>
      </w:r>
      <w:r>
        <w:t xml:space="preserve">   Tesla    </w:t>
      </w:r>
      <w:r>
        <w:t xml:space="preserve">   Hollerith    </w:t>
      </w:r>
      <w:r>
        <w:t xml:space="preserve">   Naismith    </w:t>
      </w:r>
      <w:r>
        <w:t xml:space="preserve">   Ford    </w:t>
      </w:r>
      <w:r>
        <w:t xml:space="preserve">   Franklin    </w:t>
      </w:r>
      <w:r>
        <w:t xml:space="preserve">   Baird    </w:t>
      </w:r>
      <w:r>
        <w:t xml:space="preserve">   Gutenberg    </w:t>
      </w:r>
      <w:r>
        <w:t xml:space="preserve">   Whitney    </w:t>
      </w:r>
      <w:r>
        <w:t xml:space="preserve">   Carver    </w:t>
      </w:r>
      <w:r>
        <w:t xml:space="preserve">   Bell    </w:t>
      </w:r>
      <w:r>
        <w:t xml:space="preserve">   Edison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Inventors</dc:title>
  <dcterms:created xsi:type="dcterms:W3CDTF">2021-10-11T09:50:22Z</dcterms:created>
  <dcterms:modified xsi:type="dcterms:W3CDTF">2021-10-11T09:50:22Z</dcterms:modified>
</cp:coreProperties>
</file>