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medicine    </w:t>
      </w:r>
      <w:r>
        <w:t xml:space="preserve">   radio    </w:t>
      </w:r>
      <w:r>
        <w:t xml:space="preserve">   mobile    </w:t>
      </w:r>
      <w:r>
        <w:t xml:space="preserve">   telescope    </w:t>
      </w:r>
      <w:r>
        <w:t xml:space="preserve">   invention    </w:t>
      </w:r>
      <w:r>
        <w:t xml:space="preserve">   camera    </w:t>
      </w:r>
      <w:r>
        <w:t xml:space="preserve">   aeroplane    </w:t>
      </w:r>
      <w:r>
        <w:t xml:space="preserve">   television    </w:t>
      </w:r>
      <w:r>
        <w:t xml:space="preserve">   rocket    </w:t>
      </w:r>
      <w:r>
        <w:t xml:space="preserve">   lightbulb    </w:t>
      </w:r>
      <w:r>
        <w:t xml:space="preserve">   thomas edison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terms:created xsi:type="dcterms:W3CDTF">2021-10-11T09:49:10Z</dcterms:created>
  <dcterms:modified xsi:type="dcterms:W3CDTF">2021-10-11T09:49:10Z</dcterms:modified>
</cp:coreProperties>
</file>