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OTIS    </w:t>
      </w:r>
      <w:r>
        <w:t xml:space="preserve">   CRUM    </w:t>
      </w:r>
      <w:r>
        <w:t xml:space="preserve">   FLEMING    </w:t>
      </w:r>
      <w:r>
        <w:t xml:space="preserve">   LUMIER    </w:t>
      </w:r>
      <w:r>
        <w:t xml:space="preserve">   FORD    </w:t>
      </w:r>
      <w:r>
        <w:t xml:space="preserve">   PERKINS    </w:t>
      </w:r>
      <w:r>
        <w:t xml:space="preserve">   EASTMAN    </w:t>
      </w:r>
      <w:r>
        <w:t xml:space="preserve">   GODDARD    </w:t>
      </w:r>
      <w:r>
        <w:t xml:space="preserve">   KELLOGG    </w:t>
      </w:r>
      <w:r>
        <w:t xml:space="preserve">   WRIGHT    </w:t>
      </w:r>
      <w:r>
        <w:t xml:space="preserve">   POTTS    </w:t>
      </w:r>
      <w:r>
        <w:t xml:space="preserve">   EDISON    </w:t>
      </w:r>
      <w:r>
        <w:t xml:space="preserve">   FRANKLIN    </w:t>
      </w:r>
      <w:r>
        <w:t xml:space="preserve">   EPPERSON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2021-10-11T09:49:14Z</dcterms:created>
  <dcterms:modified xsi:type="dcterms:W3CDTF">2021-10-11T09:49:14Z</dcterms:modified>
</cp:coreProperties>
</file>