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Inventors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Steam Engine was made by--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made the first blueprints---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man to take photograph---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credited with inventing the modern factory is---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Bessemer Process was created by---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who created the Cotton Gin---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invented first working Steam Train in 1860--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invented the first electric telegraph---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Mechanical engineer, who developed the steam engine-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Loom was enabled by--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spinnining engine was invented in 1764 by--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Spinning Mule was created by--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the first match (fire)---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the bricklayer (concrete)---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Prior to his invention clothing was waterproofed by using a coating of rubber.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coal-burning reverbatory puddling furnace of the type invented by---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improved the production of iron and the smelting iron---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Inventors Crossword</dc:title>
  <dcterms:created xsi:type="dcterms:W3CDTF">2021-10-11T09:49:52Z</dcterms:created>
  <dcterms:modified xsi:type="dcterms:W3CDTF">2021-10-11T09:49:52Z</dcterms:modified>
</cp:coreProperties>
</file>