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Spinning Jenny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Coal to smelt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Steam powered locomotive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steam engine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steam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Dynamite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Seed drill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Inventors</dc:title>
  <dcterms:created xsi:type="dcterms:W3CDTF">2021-10-11T09:49:28Z</dcterms:created>
  <dcterms:modified xsi:type="dcterms:W3CDTF">2021-10-11T09:49:28Z</dcterms:modified>
</cp:coreProperties>
</file>