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Inventors and Inventions of the Industrial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People could now use the _______ to transmit their voices over long distances to communicate with others. Alexander Graham Bell made this possible.</w:t>
            </w:r>
          </w:p>
          <w:p>
            <w:pPr>
              <w:keepLines/>
              <w:pStyle w:val="CluesTiny"/>
            </w:pPr>
            <w:r>
              <w:rPr>
                <w:b w:val="true"/>
                <w:bCs w:val="true"/>
              </w:rPr>
              <w:t xml:space="preserve">6. </w:t>
            </w:r>
            <w:r>
              <w:t xml:space="preserve">He improved and made the steam engine more efficient and cheaper to run.</w:t>
            </w:r>
          </w:p>
          <w:p>
            <w:pPr>
              <w:keepLines/>
              <w:pStyle w:val="CluesTiny"/>
            </w:pPr>
            <w:r>
              <w:rPr>
                <w:b w:val="true"/>
                <w:bCs w:val="true"/>
              </w:rPr>
              <w:t xml:space="preserve">8. </w:t>
            </w:r>
            <w:r>
              <w:t xml:space="preserve">The ________ ______ also known as the water frame was the first textile machine to be powered by water. It made stronger and larger amounts of thread and was created by Richard Arkwright.</w:t>
            </w:r>
          </w:p>
          <w:p>
            <w:pPr>
              <w:keepLines/>
              <w:pStyle w:val="CluesTiny"/>
            </w:pPr>
            <w:r>
              <w:rPr>
                <w:b w:val="true"/>
                <w:bCs w:val="true"/>
              </w:rPr>
              <w:t xml:space="preserve">9. </w:t>
            </w:r>
            <w:r>
              <w:t xml:space="preserve">_____ Field laid the first permanent telegraph line across the Atlantic Ocean for communications.</w:t>
            </w:r>
          </w:p>
          <w:p>
            <w:pPr>
              <w:keepLines/>
              <w:pStyle w:val="CluesTiny"/>
            </w:pPr>
            <w:r>
              <w:rPr>
                <w:b w:val="true"/>
                <w:bCs w:val="true"/>
              </w:rPr>
              <w:t xml:space="preserve">10. </w:t>
            </w:r>
            <w:r>
              <w:t xml:space="preserve">His research of his invention, the electric motor, led him to discover that he used electricity to create power.</w:t>
            </w:r>
          </w:p>
          <w:p>
            <w:pPr>
              <w:keepLines/>
              <w:pStyle w:val="CluesTiny"/>
            </w:pPr>
            <w:r>
              <w:rPr>
                <w:b w:val="true"/>
                <w:bCs w:val="true"/>
              </w:rPr>
              <w:t xml:space="preserve">12. </w:t>
            </w:r>
            <w:r>
              <w:t xml:space="preserve">_______  Jenny was created by James Hargreaves that spinned eight threads at once.</w:t>
            </w:r>
          </w:p>
          <w:p>
            <w:pPr>
              <w:keepLines/>
              <w:pStyle w:val="CluesTiny"/>
            </w:pPr>
            <w:r>
              <w:rPr>
                <w:b w:val="true"/>
                <w:bCs w:val="true"/>
              </w:rPr>
              <w:t xml:space="preserve">13. </w:t>
            </w:r>
            <w:r>
              <w:t xml:space="preserve">He created machines that had interchangeable parts, which lowered the cost of repairs and replacements.  His machines with interchangeable parts helped unskilled workers to produce large amounts of product efficiently.  </w:t>
            </w:r>
          </w:p>
          <w:p>
            <w:pPr>
              <w:keepLines/>
              <w:pStyle w:val="CluesTiny"/>
            </w:pPr>
            <w:r>
              <w:rPr>
                <w:b w:val="true"/>
                <w:bCs w:val="true"/>
              </w:rPr>
              <w:t xml:space="preserve">14. </w:t>
            </w:r>
            <w:r>
              <w:t xml:space="preserve">Samuel F.B Morse created an electric ________ that transmitted signals or messages sometimes using code.</w:t>
            </w:r>
          </w:p>
          <w:p>
            <w:pPr>
              <w:keepLines/>
              <w:pStyle w:val="CluesTiny"/>
            </w:pPr>
            <w:r>
              <w:rPr>
                <w:b w:val="true"/>
                <w:bCs w:val="true"/>
              </w:rPr>
              <w:t xml:space="preserve">15. </w:t>
            </w:r>
            <w:r>
              <w:t xml:space="preserve">The manufacturing process for steel was first created by ______ ________  and this process became known as the Bessemer Process</w:t>
            </w:r>
          </w:p>
          <w:p>
            <w:pPr>
              <w:keepLines/>
              <w:pStyle w:val="CluesTiny"/>
            </w:pPr>
            <w:r>
              <w:rPr>
                <w:b w:val="true"/>
                <w:bCs w:val="true"/>
              </w:rPr>
              <w:t xml:space="preserve">16. </w:t>
            </w:r>
            <w:r>
              <w:t xml:space="preserve">He developed a new way to send sound without a wire.</w:t>
            </w:r>
          </w:p>
        </w:tc>
        <w:tc>
          <w:p>
            <w:pPr>
              <w:pStyle w:val="CluesTiny"/>
            </w:pPr>
            <w:r>
              <w:rPr>
                <w:b w:val="true"/>
                <w:bCs w:val="true"/>
              </w:rPr>
              <w:t xml:space="preserve">Down</w:t>
            </w:r>
          </w:p>
          <w:p>
            <w:pPr>
              <w:keepLines/>
              <w:pStyle w:val="CluesTiny"/>
            </w:pPr>
            <w:r>
              <w:rPr>
                <w:b w:val="true"/>
                <w:bCs w:val="true"/>
              </w:rPr>
              <w:t xml:space="preserve">1. </w:t>
            </w:r>
            <w:r>
              <w:t xml:space="preserve">John Kay invented the ______ _____ to allow a weaver to weave wider fabrics easily.</w:t>
            </w:r>
          </w:p>
          <w:p>
            <w:pPr>
              <w:keepLines/>
              <w:pStyle w:val="CluesTiny"/>
            </w:pPr>
            <w:r>
              <w:rPr>
                <w:b w:val="true"/>
                <w:bCs w:val="true"/>
              </w:rPr>
              <w:t xml:space="preserve">2. </w:t>
            </w:r>
            <w:r>
              <w:t xml:space="preserve">______ ______ was created by Rudolf Diesel; It used compressed hot air to ignite the fuel.</w:t>
            </w:r>
          </w:p>
          <w:p>
            <w:pPr>
              <w:keepLines/>
              <w:pStyle w:val="CluesTiny"/>
            </w:pPr>
            <w:r>
              <w:rPr>
                <w:b w:val="true"/>
                <w:bCs w:val="true"/>
              </w:rPr>
              <w:t xml:space="preserve">3. </w:t>
            </w:r>
            <w:r>
              <w:t xml:space="preserve">He created the first Successful commercial steamboat</w:t>
            </w:r>
          </w:p>
          <w:p>
            <w:pPr>
              <w:keepLines/>
              <w:pStyle w:val="CluesTiny"/>
            </w:pPr>
            <w:r>
              <w:rPr>
                <w:b w:val="true"/>
                <w:bCs w:val="true"/>
              </w:rPr>
              <w:t xml:space="preserve">4. </w:t>
            </w:r>
            <w:r>
              <w:t xml:space="preserve">He invented the power loom to weave threads into cloth and reduce the need for humans to weave.</w:t>
            </w:r>
          </w:p>
          <w:p>
            <w:pPr>
              <w:keepLines/>
              <w:pStyle w:val="CluesTiny"/>
            </w:pPr>
            <w:r>
              <w:rPr>
                <w:b w:val="true"/>
                <w:bCs w:val="true"/>
              </w:rPr>
              <w:t xml:space="preserve">7. </w:t>
            </w:r>
            <w:r>
              <w:t xml:space="preserve">Henry Ford used a ________ _____ to make automobile frames.</w:t>
            </w:r>
          </w:p>
          <w:p>
            <w:pPr>
              <w:keepLines/>
              <w:pStyle w:val="CluesTiny"/>
            </w:pPr>
            <w:r>
              <w:rPr>
                <w:b w:val="true"/>
                <w:bCs w:val="true"/>
              </w:rPr>
              <w:t xml:space="preserve">11. </w:t>
            </w:r>
            <w:r>
              <w:t xml:space="preserve">This brought light to streets, factories, and cities using electricity to light up a wire. It would only last about a day and it was created by Thomas Edison.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Inventors and Inventions of the Industrial Revolution</dc:title>
  <dcterms:created xsi:type="dcterms:W3CDTF">2021-10-11T09:49:35Z</dcterms:created>
  <dcterms:modified xsi:type="dcterms:W3CDTF">2021-10-11T09:49:35Z</dcterms:modified>
</cp:coreProperties>
</file>