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Inventors and their inventions</w:t>
      </w:r>
    </w:p>
    <w:p>
      <w:pPr>
        <w:pStyle w:val="Questions"/>
      </w:pPr>
      <w:r>
        <w:t xml:space="preserve">1. STAOHM SIENDO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LHGITBLBU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VSEET BSJO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RGTHWI HRESBRTO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INRLEAAP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LOIGELA LEIALIG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LCTOSPEEE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HNRYE FDOR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ROFD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LKRA ZNBE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EEECRSDM NEBZ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REANEXDLA BELL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LEEHPETON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LLIB GSAET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MFOCSROTI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Thomas Edison    </w:t>
      </w:r>
      <w:r>
        <w:t xml:space="preserve">   lightbulb    </w:t>
      </w:r>
      <w:r>
        <w:t xml:space="preserve">   Steve Jobs    </w:t>
      </w:r>
      <w:r>
        <w:t xml:space="preserve">   Wright brothers    </w:t>
      </w:r>
      <w:r>
        <w:t xml:space="preserve">   Airplane    </w:t>
      </w:r>
      <w:r>
        <w:t xml:space="preserve">   Galileo Galilei    </w:t>
      </w:r>
      <w:r>
        <w:t xml:space="preserve">   Telescope    </w:t>
      </w:r>
      <w:r>
        <w:t xml:space="preserve">   Henry Ford    </w:t>
      </w:r>
      <w:r>
        <w:t xml:space="preserve">   Ford    </w:t>
      </w:r>
      <w:r>
        <w:t xml:space="preserve">   Karl Benz    </w:t>
      </w:r>
      <w:r>
        <w:t xml:space="preserve">   Mercedes Benz    </w:t>
      </w:r>
      <w:r>
        <w:t xml:space="preserve">   Alexander Bell    </w:t>
      </w:r>
      <w:r>
        <w:t xml:space="preserve">   Telephone    </w:t>
      </w:r>
      <w:r>
        <w:t xml:space="preserve">   Bill Gates    </w:t>
      </w:r>
      <w:r>
        <w:t xml:space="preserve">   Microsoft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Inventors and their inventions</dc:title>
  <dcterms:created xsi:type="dcterms:W3CDTF">2021-10-11T09:49:37Z</dcterms:created>
  <dcterms:modified xsi:type="dcterms:W3CDTF">2021-10-11T09:49:37Z</dcterms:modified>
</cp:coreProperties>
</file>