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Inventory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Clorox Wipes    </w:t>
      </w:r>
      <w:r>
        <w:t xml:space="preserve">   Laundry Soap    </w:t>
      </w:r>
      <w:r>
        <w:t xml:space="preserve">   Trash Bags    </w:t>
      </w:r>
      <w:r>
        <w:t xml:space="preserve">   Pinesol    </w:t>
      </w:r>
      <w:r>
        <w:t xml:space="preserve">   Dish Soap    </w:t>
      </w:r>
      <w:r>
        <w:t xml:space="preserve">   Hand Soap    </w:t>
      </w:r>
      <w:r>
        <w:t xml:space="preserve">   Toilet Seat Covers    </w:t>
      </w:r>
      <w:r>
        <w:t xml:space="preserve">   Paper Towels    </w:t>
      </w:r>
      <w:r>
        <w:t xml:space="preserve">   Toilet Paper    </w:t>
      </w:r>
      <w:r>
        <w:t xml:space="preserve">   Tissues    </w:t>
      </w:r>
      <w:r>
        <w:t xml:space="preserve">   Air Freshener    </w:t>
      </w:r>
      <w:r>
        <w:t xml:space="preserve">   Bleach    </w:t>
      </w:r>
      <w:r>
        <w:t xml:space="preserve">   Lysol    </w:t>
      </w:r>
      <w:r>
        <w:t xml:space="preserve">   Cabinet    </w:t>
      </w:r>
      <w:r>
        <w:t xml:space="preserve">   Keys    </w:t>
      </w:r>
      <w:r>
        <w:t xml:space="preserve">   List    </w:t>
      </w:r>
      <w:r>
        <w:t xml:space="preserve">   Inventory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Inventory</dc:title>
  <dcterms:created xsi:type="dcterms:W3CDTF">2021-10-11T09:50:00Z</dcterms:created>
  <dcterms:modified xsi:type="dcterms:W3CDTF">2021-10-11T09:50:00Z</dcterms:modified>
</cp:coreProperties>
</file>