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Inventory Control Fundamentals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First in First Out    </w:t>
      </w:r>
      <w:r>
        <w:t xml:space="preserve">   Finished Goods    </w:t>
      </w:r>
      <w:r>
        <w:t xml:space="preserve">   Manual Count    </w:t>
      </w:r>
      <w:r>
        <w:t xml:space="preserve">   Item Inventory    </w:t>
      </w:r>
      <w:r>
        <w:t xml:space="preserve">   Raw Material Stock    </w:t>
      </w:r>
      <w:r>
        <w:t xml:space="preserve">   Fixed Order Quantity    </w:t>
      </w:r>
      <w:r>
        <w:t xml:space="preserve">   Automated Count    </w:t>
      </w:r>
      <w:r>
        <w:t xml:space="preserve">   Cycle Count    </w:t>
      </w:r>
      <w:r>
        <w:t xml:space="preserve">   Cyclical Ordering    </w:t>
      </w:r>
      <w:r>
        <w:t xml:space="preserve">   Last in First Out    </w:t>
      </w:r>
      <w:r>
        <w:t xml:space="preserve">   Random Count    </w:t>
      </w:r>
      <w:r>
        <w:t xml:space="preserve">   Just in TIme    </w:t>
      </w:r>
      <w:r>
        <w:t xml:space="preserve">   Work in Progress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Inventory Control Fundamentals</dc:title>
  <dcterms:created xsi:type="dcterms:W3CDTF">2021-10-11T09:49:24Z</dcterms:created>
  <dcterms:modified xsi:type="dcterms:W3CDTF">2021-10-11T09:49:24Z</dcterms:modified>
</cp:coreProperties>
</file>