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Inversion Sprain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_____ tilt and anterior drawer tests (grade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to determine if a radiograph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require protective immobilization, but the patient should begin ____ exercises early to aid in maintenance of motion and proprioception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ligaments are involved in an inversion ankle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Severity of ligament sprains is classified according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Rupture of the anterior ______ ligament can create rotary ankle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will provide support during early stages of walking and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may be warranted to stabilize ankle (grade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______ 5-10 days, progressing to weight bearing. (grade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_____rotates about longitudinal axis in the transverse 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with inversion _____ flexion (grade 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X-ray is required if there is pain in_______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management for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of sprain is it if Surgery may be warranted to stabilize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prior to activity to minimize possibility of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Static and _____ joint stability is critical in preventing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Grade ____ takes 6-8 weeks to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inversion sprain is generally a _____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sprain, and result in injury to the lateral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Grade ____ takes 2-4 weeks to regain full mobility.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Occasionally, the force is great enough for an ______ fracture to occur with the lateral malleolus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Wear the proper _____ to prevent injury.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Inversion Sprain</dc:title>
  <dcterms:created xsi:type="dcterms:W3CDTF">2021-10-11T09:50:24Z</dcterms:created>
  <dcterms:modified xsi:type="dcterms:W3CDTF">2021-10-11T09:50:24Z</dcterms:modified>
</cp:coreProperties>
</file>