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Invertabrates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most common ladybird in Europe. Its elytra are of a red colour, but punctuated with three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is sometimes called the Antarctic squid or giant cranch 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caught species of spiny lobster from the East Atlantic Ocean and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metallic appearance and fish-like shape and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man-of-war, or blue bottle is a marine hydrozoan found in the Atlantic, Indian and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Drosophila melanogaster is a species of fly in the family Drosophilidae.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small, typically yellowish-grey centipede with up to 15 pairs of long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belongs to the tarantula family Theraphosidae. Found in northern South America, it is the largest spider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mollusc belonging to the class Cephalopoda. Octopus vulgaris is the most studied of all octopus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edible whelk or sea snail, a marine gastropod mollusc that has gills and an operculum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mosquito (Culicidae) family, also known as (Asian) tiger mosquito or forest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believed to have evolved in the Cenozoic Era, possibly in the Middle East, and has spread all over the world as a commensal of humans. It is the most common fly species found in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familiar North American butterfly, and is considered an iconic pollinator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Australian black widow, is a species of highly venomous spider believed to originate in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large, edible saltwater clam in the family Hiatellidae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hemimetabolic insect in the family of the Mantidae, which is the largest family of the order Mantodea. Their common name praying mantis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North Pacific giant octopus, is a large marine cephalopod belonging to the genus Enteroctopus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nown as the yak-killer hornet, is the world's largest hornet, native to temperate and tropical Eastern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species of small, blue sea slug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names the Roman snail, Burgundy snail, edible snail or escargot, is a species of large, edible, air-breathing land 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southern black widow or simply black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lso known as the common mussel, is a medium-sized edible marine bivalve mollusc in the family Mytilidae, the mussels.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larval form of the mealworm beetle, Tenebrio molitor, a species of darkling beetle. Like all holometabolic insects, they go through four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Kamchatka crab or Alaskan king crab, is a species of king crab native to the far northern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named for its extremely potent sting. It inhabits humid lowland rainforests from Nicaragua and the extreme east of Honduras and south to Paraguay.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Invertabrates</dc:title>
  <dcterms:created xsi:type="dcterms:W3CDTF">2021-10-11T09:50:40Z</dcterms:created>
  <dcterms:modified xsi:type="dcterms:W3CDTF">2021-10-11T09:50:40Z</dcterms:modified>
</cp:coreProperties>
</file>