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Invertebrate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young organisms completely change shape as adults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layer where embryos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phylum has Bilaterally symmetrical, surrounded by a cuticle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 that have 3 germ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Phylum that have an Exoskeleton, Segmented Body, and Paired jointed Appendages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outermost layer of cells or tissue of an embryo in early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Organisms that contain pseudocoel which is the body cavity of the phylum Nematoda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phylum was the very first phylum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 plan which forms are motile, with the mouth and tentacles hanging down from an umbrella-shaped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that do not contain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young/new born insects end up looking the exact same as the adult just a smaller 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has both male and female sex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innermost layer of an embryo in early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contain a coelom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do not have coelom.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phylum that includes starfish, sea cucumber, sea urchins, blastoid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body plan which  are sessile which means they lack the means of self-locomotion and they have a single opening to the digestive system (the mouth) facing up with tentacles surrounding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tiny teeth Mollusks have to help them remove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Organisms that have male and female reproductive organs in separate individuals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</dc:title>
  <dcterms:created xsi:type="dcterms:W3CDTF">2021-10-11T09:50:43Z</dcterms:created>
  <dcterms:modified xsi:type="dcterms:W3CDTF">2021-10-11T09:50:43Z</dcterms:modified>
</cp:coreProperties>
</file>