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symmetry in which an organism right half looks like its left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cnidarians have a bell shaped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bodied organism, some have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invertebrate with stinging cells and a single body opening surrounded by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roundworms that are not segmented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segmented worms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phyla of organisms that have spiny skin, tube feet, and internal 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group of invertebrates, these organisms have exoskeletons and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symmetry that divides an organism into mirror images around its 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flatworms that have a single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simplest of all invertebrates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Classification </dc:title>
  <dcterms:created xsi:type="dcterms:W3CDTF">2021-10-11T09:50:12Z</dcterms:created>
  <dcterms:modified xsi:type="dcterms:W3CDTF">2021-10-11T09:50:12Z</dcterms:modified>
</cp:coreProperties>
</file>