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Invertebrate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Invertebrate NOT made of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grouping including most marine invertebrates.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Invertebrate cells do NOT have this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invertebrates undergo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invertebrates have this central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Almost all of these kinds of animals are invertebrates.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Invertebrates don't have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invertebrates are this word, which means they are the same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Invertebrates don't have this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can very a lot between different species of invertebrates.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invertebrates come together to form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invertebrates have this, such as mollusks.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making your own food. Invertebrates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that extends from an anthropod's body, also a character from mythology!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known invertebrate.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invertebrate's bodies are made up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invertebrates including 80% of animal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invertebrates do not have this back end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invertebrates including earthworms and leeches.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kinds of invertebrates have this body 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Crossword</dc:title>
  <dcterms:created xsi:type="dcterms:W3CDTF">2021-10-11T09:50:22Z</dcterms:created>
  <dcterms:modified xsi:type="dcterms:W3CDTF">2021-10-11T09:50:22Z</dcterms:modified>
</cp:coreProperties>
</file>