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no arms, legs, or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only animal that makes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34 - 354 legs but never 100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flying insect that can continuously sting without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doesn't have a brain, a heart, or eyes and its 95%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the largest eyes of any other animal and ejects ink when under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 the most teeth of any other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can live without food for a month and it can live without its head for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has 10 legs and switches between land and water, and it moves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most deadliest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has clear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can detach and regrow its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leap 20x the length of its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beat its wings 85 times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said to be the smartest invertebrate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lift 50x its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the ability to regenerate a lost arm and swallow more than 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furry ball with spikes that lives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never stops growing, it has 2 legs, and blue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attracted to light and it comes out at night</w:t>
            </w:r>
          </w:p>
        </w:tc>
      </w:tr>
    </w:tbl>
    <w:p>
      <w:pPr>
        <w:pStyle w:val="WordBankLarge"/>
      </w:pPr>
      <w:r>
        <w:t xml:space="preserve">   Ant     </w:t>
      </w:r>
      <w:r>
        <w:t xml:space="preserve">   Jellyfish    </w:t>
      </w:r>
      <w:r>
        <w:t xml:space="preserve">   Ladybug    </w:t>
      </w:r>
      <w:r>
        <w:t xml:space="preserve">    Crab    </w:t>
      </w:r>
      <w:r>
        <w:t xml:space="preserve">   Snail    </w:t>
      </w:r>
      <w:r>
        <w:t xml:space="preserve">   Worm    </w:t>
      </w:r>
      <w:r>
        <w:t xml:space="preserve">   Octopus    </w:t>
      </w:r>
      <w:r>
        <w:t xml:space="preserve">   Starfish    </w:t>
      </w:r>
      <w:r>
        <w:t xml:space="preserve">   Butterfly    </w:t>
      </w:r>
      <w:r>
        <w:t xml:space="preserve">   Squid    </w:t>
      </w:r>
      <w:r>
        <w:t xml:space="preserve">   Tarantula    </w:t>
      </w:r>
      <w:r>
        <w:t xml:space="preserve">   Wasp    </w:t>
      </w:r>
      <w:r>
        <w:t xml:space="preserve">   Roach    </w:t>
      </w:r>
      <w:r>
        <w:t xml:space="preserve">   Mosquito    </w:t>
      </w:r>
      <w:r>
        <w:t xml:space="preserve">   Grasshopper    </w:t>
      </w:r>
      <w:r>
        <w:t xml:space="preserve">   Lobster    </w:t>
      </w:r>
      <w:r>
        <w:t xml:space="preserve">   Spider    </w:t>
      </w:r>
      <w:r>
        <w:t xml:space="preserve">   Moth    </w:t>
      </w:r>
      <w:r>
        <w:t xml:space="preserve">   Centipede    </w:t>
      </w:r>
      <w:r>
        <w:t xml:space="preserve">   Sea Urchin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Crossword </dc:title>
  <dcterms:created xsi:type="dcterms:W3CDTF">2021-10-11T09:50:45Z</dcterms:created>
  <dcterms:modified xsi:type="dcterms:W3CDTF">2021-10-11T09:50:45Z</dcterms:modified>
</cp:coreProperties>
</file>