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lack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body animals protected by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 layer covering the embryos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name for phylum porifera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Cephalopoda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era marks the earliest fossil appearances of many groups of living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bodies composed of many fused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symmetry has no front, back,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plan consists of a segmented body, hard exoskeleton, and jointed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posses a 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Diversity</dc:title>
  <dcterms:created xsi:type="dcterms:W3CDTF">2021-10-11T09:50:27Z</dcterms:created>
  <dcterms:modified xsi:type="dcterms:W3CDTF">2021-10-11T09:50:27Z</dcterms:modified>
</cp:coreProperties>
</file>