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Invertebrate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Era in which the Cambrian explosion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the mesohyl and play roles in digestion and structure in Porifera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Triploblastic animals that lack a body cavity are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that shed a tough external coat called a cuticle are included in the Clade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in which the anus develops from the blastopore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which era were dinosaurs the dominant terrestrial vertebrates?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Molluscs are soft-bodied, but many are protected by a _______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germ layer covering an embryo's surface?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Animals in which the mouth develops from the blastopore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Sponges are _________ feeders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animals reproduce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Bryozoans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sided symmetry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Reproduce by parthenogenesis in which females produce offspring from unfertilized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class includes corals and sea anemones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sponges lack?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Invertebrates are animals that lack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Brachiopoda are easily mistaken for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Annelida have bodies composed of a series of fused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Spiders produce this liquid protein, from specialized abdominal glands</w:t>
            </w:r>
          </w:p>
        </w:tc>
      </w:tr>
    </w:tbl>
    <w:p>
      <w:pPr>
        <w:pStyle w:val="WordBankLarge"/>
      </w:pPr>
      <w:r>
        <w:t xml:space="preserve">   Sexually    </w:t>
      </w:r>
      <w:r>
        <w:t xml:space="preserve">   Mesozoic    </w:t>
      </w:r>
      <w:r>
        <w:t xml:space="preserve">   Ectoderm    </w:t>
      </w:r>
      <w:r>
        <w:t xml:space="preserve">   Acoelomates    </w:t>
      </w:r>
      <w:r>
        <w:t xml:space="preserve">   Bilateral symmetry    </w:t>
      </w:r>
      <w:r>
        <w:t xml:space="preserve">   True tissues    </w:t>
      </w:r>
      <w:r>
        <w:t xml:space="preserve">   Deuterostomes    </w:t>
      </w:r>
      <w:r>
        <w:t xml:space="preserve">   Protostomes    </w:t>
      </w:r>
      <w:r>
        <w:t xml:space="preserve">   Backbone    </w:t>
      </w:r>
      <w:r>
        <w:t xml:space="preserve">   Suspension    </w:t>
      </w:r>
      <w:r>
        <w:t xml:space="preserve">   Amoebocytes    </w:t>
      </w:r>
      <w:r>
        <w:t xml:space="preserve">   Anthozoa    </w:t>
      </w:r>
      <w:r>
        <w:t xml:space="preserve">   Rotifera    </w:t>
      </w:r>
      <w:r>
        <w:t xml:space="preserve">   Ectoprocta    </w:t>
      </w:r>
      <w:r>
        <w:t xml:space="preserve">   Molluscs    </w:t>
      </w:r>
      <w:r>
        <w:t xml:space="preserve">   Hard shell    </w:t>
      </w:r>
      <w:r>
        <w:t xml:space="preserve">   Rings    </w:t>
      </w:r>
      <w:r>
        <w:t xml:space="preserve">   Ecdysozoa    </w:t>
      </w:r>
      <w:r>
        <w:t xml:space="preserve">   Silk    </w:t>
      </w:r>
      <w:r>
        <w:t xml:space="preserve">   Paleozoic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 Diversity</dc:title>
  <dcterms:created xsi:type="dcterms:W3CDTF">2021-10-11T09:50:31Z</dcterms:created>
  <dcterms:modified xsi:type="dcterms:W3CDTF">2021-10-11T09:50:31Z</dcterms:modified>
</cp:coreProperties>
</file>