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Invertebrate 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a sperm fertilizes an egg, the zygote undergoes rapid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can be categorized according to ______ ______ – a set of morphological and developmental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development, three germ layers give rise to the tissues and organs of the animal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is the germ layer covering the embryo’s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true body cavity is called a _______ and is derived from mesoderm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blastula undergoes gastrulation, forming a __________ with different layers of embryonic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Triploblastic animals that possess a pseudocoelom are called 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Two-sided symmetry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are specialized organelles within cnidocytes that eject a stinging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Cleavage leads to formation of a multicellular, 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are animals that lack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triploblastic animals possess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in which the mouth develops from the blastopore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Triploblastic animals that lack a body cavity are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is the innermost germ layer and lines the developing digestive tube, called the archenteron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 Diversity </dc:title>
  <dcterms:created xsi:type="dcterms:W3CDTF">2021-10-11T09:50:36Z</dcterms:created>
  <dcterms:modified xsi:type="dcterms:W3CDTF">2021-10-11T09:50:36Z</dcterms:modified>
</cp:coreProperties>
</file>