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Invertebrate -  Level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Segments    </w:t>
      </w:r>
      <w:r>
        <w:t xml:space="preserve">   Exoskeleton    </w:t>
      </w:r>
      <w:r>
        <w:t xml:space="preserve">   Wings    </w:t>
      </w:r>
      <w:r>
        <w:t xml:space="preserve">   Antennae    </w:t>
      </w:r>
      <w:r>
        <w:t xml:space="preserve">   Myriapods    </w:t>
      </w:r>
      <w:r>
        <w:t xml:space="preserve">   Gastropod    </w:t>
      </w:r>
      <w:r>
        <w:t xml:space="preserve">   Arthropod    </w:t>
      </w:r>
      <w:r>
        <w:t xml:space="preserve">   Annelid    </w:t>
      </w:r>
      <w:r>
        <w:t xml:space="preserve">   Crustacean    </w:t>
      </w:r>
      <w:r>
        <w:t xml:space="preserve">   Insect    </w:t>
      </w:r>
      <w:r>
        <w:t xml:space="preserve">   Arachnids    </w:t>
      </w:r>
      <w:r>
        <w:t xml:space="preserve">   Mollusc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 -  Level 3</dc:title>
  <dcterms:created xsi:type="dcterms:W3CDTF">2021-10-11T09:50:38Z</dcterms:created>
  <dcterms:modified xsi:type="dcterms:W3CDTF">2021-10-11T09:50:38Z</dcterms:modified>
</cp:coreProperties>
</file>