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 Word Scramble</w:t>
      </w:r>
    </w:p>
    <w:p>
      <w:pPr>
        <w:pStyle w:val="Questions"/>
      </w:pPr>
      <w:r>
        <w:t xml:space="preserve">1. GENMSEEDT WMRO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CRHEONEDMI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LLSKUOM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NPSGOE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RPDTOARHO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NETISC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DIESPR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SCUNTEAACR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RCAIHADN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YPUHML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RTVARENIBTEE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PCTOSOU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OEETCTHRCMI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NIMALA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LHECE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 Word Scramble</dc:title>
  <dcterms:created xsi:type="dcterms:W3CDTF">2021-10-11T09:50:20Z</dcterms:created>
  <dcterms:modified xsi:type="dcterms:W3CDTF">2021-10-11T09:50:20Z</dcterms:modified>
</cp:coreProperties>
</file>