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waterboatman    </w:t>
      </w:r>
      <w:r>
        <w:t xml:space="preserve">   spider    </w:t>
      </w:r>
      <w:r>
        <w:t xml:space="preserve">   scorpion    </w:t>
      </w:r>
      <w:r>
        <w:t xml:space="preserve">   octopus    </w:t>
      </w:r>
      <w:r>
        <w:t xml:space="preserve">   grasshopper    </w:t>
      </w:r>
      <w:r>
        <w:t xml:space="preserve">   mollusc    </w:t>
      </w:r>
      <w:r>
        <w:t xml:space="preserve">   worm    </w:t>
      </w:r>
      <w:r>
        <w:t xml:space="preserve">   bee    </w:t>
      </w:r>
      <w:r>
        <w:t xml:space="preserve">   insect    </w:t>
      </w:r>
      <w:r>
        <w:t xml:space="preserve">   slug    </w:t>
      </w:r>
      <w:r>
        <w:t xml:space="preserve">   jellyfish    </w:t>
      </w:r>
      <w:r>
        <w:t xml:space="preserve">   snail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Word Search</dc:title>
  <dcterms:created xsi:type="dcterms:W3CDTF">2021-10-11T09:49:32Z</dcterms:created>
  <dcterms:modified xsi:type="dcterms:W3CDTF">2021-10-11T09:49:32Z</dcterms:modified>
</cp:coreProperties>
</file>