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Invertebrate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Sponges have what kind of symmetry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Sponges are often mistaken for this type of marine animal (Hint: starts with a 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"porifera"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Sponges evolved from ____________ celled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 pore that allows the water to leave the sponge's body is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Sponges have ________ layers that make up their body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Sponges originally originated in which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Porifera are _________ feeders and get their food by drawing in water through their pores located on the outside the body of the sponge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scientific name for this phylum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objects form the skeleton of the sponge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 Worksheet</dc:title>
  <dcterms:created xsi:type="dcterms:W3CDTF">2021-10-11T09:50:47Z</dcterms:created>
  <dcterms:modified xsi:type="dcterms:W3CDTF">2021-10-11T09:50:47Z</dcterms:modified>
</cp:coreProperties>
</file>