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Invertebrate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insect that has more than six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body consists of thin tubes plus are freshwater?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wears a shell and are molluscan?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lacks an outer shell and has a distict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hard shelled animal that lives on a rocky sea 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mollusk and has two shells that are held together by strong muscles?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includes hydra, jellyfish, and coral in its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invertebrate has nine brains?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cnidae that stings capsules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large opening of the sponge that water flows out of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have five or more rays or arms that radiate from central disk?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hard and has variously of colors plus secreted by marine polypes?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can lay about 30,000 eggs and is hermaphrodites?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cylindrical forms that stick to a substrate with the mouth facing upwards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can change colors during molting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an invertebrate that has jointed legs, exoskelton, and is aslo multiple segmented?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round worms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free swimming jellyfish or hydra, and has a dome shaped?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flat worms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internal skeleton?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an umbrella like body and is alsolong? (It has a soft structure)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animal without a backbone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invertebrate is known for its extremely potent 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segmented worms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found in sea water but also fresh?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includes crabs, lobsters, and crayfish in its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protected by a hard shell and body is unsegment?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mollusk and has feet adopted to form tentacles around their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 external skeleton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invertebrate is a type of worm that lives in you, what is this worm called?</w:t>
            </w:r>
          </w:p>
        </w:tc>
      </w:tr>
    </w:tbl>
    <w:p>
      <w:pPr>
        <w:pStyle w:val="WordBankLarge"/>
      </w:pPr>
      <w:r>
        <w:t xml:space="preserve">   Bivalve    </w:t>
      </w:r>
      <w:r>
        <w:t xml:space="preserve">   Endoskeleton    </w:t>
      </w:r>
      <w:r>
        <w:t xml:space="preserve">   Platyhelminthes    </w:t>
      </w:r>
      <w:r>
        <w:t xml:space="preserve">   Millipede    </w:t>
      </w:r>
      <w:r>
        <w:t xml:space="preserve">   Hydra    </w:t>
      </w:r>
      <w:r>
        <w:t xml:space="preserve">   Squid    </w:t>
      </w:r>
      <w:r>
        <w:t xml:space="preserve">   annelida    </w:t>
      </w:r>
      <w:r>
        <w:t xml:space="preserve">   Cephalopod    </w:t>
      </w:r>
      <w:r>
        <w:t xml:space="preserve">   arthropod    </w:t>
      </w:r>
      <w:r>
        <w:t xml:space="preserve">   Nematode    </w:t>
      </w:r>
      <w:r>
        <w:t xml:space="preserve">   Mollusk    </w:t>
      </w:r>
      <w:r>
        <w:t xml:space="preserve">   Exoskeleton    </w:t>
      </w:r>
      <w:r>
        <w:t xml:space="preserve">   jellyfish    </w:t>
      </w:r>
      <w:r>
        <w:t xml:space="preserve">   Snails    </w:t>
      </w:r>
      <w:r>
        <w:t xml:space="preserve">   seaurchins    </w:t>
      </w:r>
      <w:r>
        <w:t xml:space="preserve">   sponges    </w:t>
      </w:r>
      <w:r>
        <w:t xml:space="preserve">   lobster    </w:t>
      </w:r>
      <w:r>
        <w:t xml:space="preserve">   corals    </w:t>
      </w:r>
      <w:r>
        <w:t xml:space="preserve">   starfish    </w:t>
      </w:r>
      <w:r>
        <w:t xml:space="preserve">   crustacean    </w:t>
      </w:r>
      <w:r>
        <w:t xml:space="preserve">   cnidarian    </w:t>
      </w:r>
      <w:r>
        <w:t xml:space="preserve">   invertebrate    </w:t>
      </w:r>
      <w:r>
        <w:t xml:space="preserve">   melibe    </w:t>
      </w:r>
      <w:r>
        <w:t xml:space="preserve">   osculum    </w:t>
      </w:r>
      <w:r>
        <w:t xml:space="preserve">   Polyps    </w:t>
      </w:r>
      <w:r>
        <w:t xml:space="preserve">   nematocysts    </w:t>
      </w:r>
      <w:r>
        <w:t xml:space="preserve">   octopus    </w:t>
      </w:r>
      <w:r>
        <w:t xml:space="preserve">   tapeworm    </w:t>
      </w:r>
      <w:r>
        <w:t xml:space="preserve">   medusa    </w:t>
      </w:r>
      <w:r>
        <w:t xml:space="preserve">   bulletant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</dc:title>
  <dcterms:created xsi:type="dcterms:W3CDTF">2021-10-11T09:49:49Z</dcterms:created>
  <dcterms:modified xsi:type="dcterms:W3CDTF">2021-10-11T09:49:49Z</dcterms:modified>
</cp:coreProperties>
</file>