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Invertebrate or Vertebrate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exoskeleton    </w:t>
      </w:r>
      <w:r>
        <w:t xml:space="preserve">   clams    </w:t>
      </w:r>
      <w:r>
        <w:t xml:space="preserve">   snake    </w:t>
      </w:r>
      <w:r>
        <w:t xml:space="preserve">   lobster    </w:t>
      </w:r>
      <w:r>
        <w:t xml:space="preserve">   crab    </w:t>
      </w:r>
      <w:r>
        <w:t xml:space="preserve">   sand dollar    </w:t>
      </w:r>
      <w:r>
        <w:t xml:space="preserve">   jellyfish    </w:t>
      </w:r>
      <w:r>
        <w:t xml:space="preserve">   cat    </w:t>
      </w:r>
      <w:r>
        <w:t xml:space="preserve">   dog    </w:t>
      </w:r>
      <w:r>
        <w:t xml:space="preserve">   spiders    </w:t>
      </w:r>
      <w:r>
        <w:t xml:space="preserve">   amphibians    </w:t>
      </w:r>
      <w:r>
        <w:t xml:space="preserve">   birds    </w:t>
      </w:r>
      <w:r>
        <w:t xml:space="preserve">   reptile    </w:t>
      </w:r>
      <w:r>
        <w:t xml:space="preserve">   fish    </w:t>
      </w:r>
      <w:r>
        <w:t xml:space="preserve">   mammals    </w:t>
      </w:r>
      <w:r>
        <w:t xml:space="preserve">   snails    </w:t>
      </w:r>
      <w:r>
        <w:t xml:space="preserve">   shellfish    </w:t>
      </w:r>
      <w:r>
        <w:t xml:space="preserve">   worms    </w:t>
      </w:r>
      <w:r>
        <w:t xml:space="preserve">   arthropods    </w:t>
      </w:r>
      <w:r>
        <w:t xml:space="preserve">   spiny    </w:t>
      </w:r>
      <w:r>
        <w:t xml:space="preserve">   starfish    </w:t>
      </w:r>
      <w:r>
        <w:t xml:space="preserve">   tarantula    </w:t>
      </w:r>
      <w:r>
        <w:t xml:space="preserve">   metamorphosis    </w:t>
      </w:r>
      <w:r>
        <w:t xml:space="preserve">   octopus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or Vertebrate</dc:title>
  <dcterms:created xsi:type="dcterms:W3CDTF">2021-10-11T09:49:30Z</dcterms:created>
  <dcterms:modified xsi:type="dcterms:W3CDTF">2021-10-11T09:49:30Z</dcterms:modified>
</cp:coreProperties>
</file>