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worms that are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nerves,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whose stinging cells are used to capture prey and defend themselves. They take food into a hollow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sheathing secreted from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claw of an arhtropod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side of organism is identical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worms that are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phylum of mollusks such as snails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type of animal that sponge  bobs pet Larry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radially symmetrical invertebrate that lives on the ocean floor and has a spiny internal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type of animal is peach of of 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phylum of worms called round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contains a 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circulatory system, reproduce, excretory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 Bob square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phylum including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internal skeleton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_______ward character off of sponge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of the body furthest from the mouth. In insects, the third body region behind the head and thorax.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Red____ sea food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an organism to re grow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phylum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mollusk that has two shells held together by hinges or strong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use to think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that live on the bottom of the ocean are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released by one animal that effects the behavior of another animal of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evolutionary history of a species or more inclusive taxon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Marlin and Nemos house in 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invertebrate with a soft, unsegmented body; most are protected by a hard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fluid that circulates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type of animal that Charlotte is in Charlottes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lines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mollusk with a single or no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 life a children's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terms</dc:title>
  <dcterms:created xsi:type="dcterms:W3CDTF">2021-10-11T09:49:07Z</dcterms:created>
  <dcterms:modified xsi:type="dcterms:W3CDTF">2021-10-11T09:49:07Z</dcterms:modified>
</cp:coreProperties>
</file>