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Invertebrates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anthropods    </w:t>
      </w:r>
      <w:r>
        <w:t xml:space="preserve">   ants    </w:t>
      </w:r>
      <w:r>
        <w:t xml:space="preserve">   cnidarians    </w:t>
      </w:r>
      <w:r>
        <w:t xml:space="preserve">   coldblooded    </w:t>
      </w:r>
      <w:r>
        <w:t xml:space="preserve">   corals    </w:t>
      </w:r>
      <w:r>
        <w:t xml:space="preserve">   crickets    </w:t>
      </w:r>
      <w:r>
        <w:t xml:space="preserve">   Heterotrophic    </w:t>
      </w:r>
      <w:r>
        <w:t xml:space="preserve">   Invertebrates.    </w:t>
      </w:r>
      <w:r>
        <w:t xml:space="preserve">   jellyfish    </w:t>
      </w:r>
      <w:r>
        <w:t xml:space="preserve">   leeches    </w:t>
      </w:r>
      <w:r>
        <w:t xml:space="preserve">   mollusks    </w:t>
      </w:r>
      <w:r>
        <w:t xml:space="preserve">   Multicellular    </w:t>
      </w:r>
      <w:r>
        <w:t xml:space="preserve">   nobackbone    </w:t>
      </w:r>
      <w:r>
        <w:t xml:space="preserve">   octopuses    </w:t>
      </w:r>
      <w:r>
        <w:t xml:space="preserve">   snails    </w:t>
      </w:r>
      <w:r>
        <w:t xml:space="preserve">   spiders    </w:t>
      </w:r>
      <w:r>
        <w:t xml:space="preserve">   sponges    </w:t>
      </w:r>
      <w:r>
        <w:t xml:space="preserve">   squids    </w:t>
      </w:r>
      <w:r>
        <w:t xml:space="preserve">   starfish    </w:t>
      </w:r>
      <w:r>
        <w:t xml:space="preserve">   symmetrical    </w:t>
      </w:r>
      <w:r>
        <w:t xml:space="preserve">   worms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Invertebrates</dc:title>
  <dcterms:created xsi:type="dcterms:W3CDTF">2021-10-11T09:49:56Z</dcterms:created>
  <dcterms:modified xsi:type="dcterms:W3CDTF">2021-10-11T09:49:56Z</dcterms:modified>
</cp:coreProperties>
</file>