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biggest spiders, covered with hair, and often lives in hot areas; may have a poisonous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insect that makes sticky golden substance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creature that lands on humans or animals and stays there sucking his blood until filled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invertebrates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 creature with eight long arms that may have an inky spray; sometimes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flying insect that is attracted to bright lights and comes from a caterpillar in a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"squishy" sea creature with pores and channels throughout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flying insect that sucks other creatures'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green insect that preys on other insects; the female often eats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flying insect that is brightly colored and comes from a caterpillar in a chrysalis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jelly-like sea creature that has long tentacles that often can sting prey with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flying insect that is red with black spots or patches; protects plants by eating aphids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found underwater; hard exoskeleton; crabs, lobsters, shrimp,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insect with see-through wings often found on trees; sheds its skin; can be heard making a high-pitched sound during the summertime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invertebrates do not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thin insect often with bright colors and two pairs of large see-through wings; often found flying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water-dwelling worm that sucks the blood of its prey, or even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animals with eight legs; spiders, scorpions,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creature with six legs; often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tube-shaped invertebrate that dwells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covering on the outside of some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creature with a shell on its back, often found in gardens or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insect-like creature with about 30-300 legs that is often found in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flying insect with an abdomen that can light up; used to attract mates or scare away predators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2021-10-11T09:50:16Z</dcterms:created>
  <dcterms:modified xsi:type="dcterms:W3CDTF">2021-10-11T09:50:16Z</dcterms:modified>
</cp:coreProperties>
</file>