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Invertebrates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millipedes    </w:t>
      </w:r>
      <w:r>
        <w:t xml:space="preserve">   centipedes    </w:t>
      </w:r>
      <w:r>
        <w:t xml:space="preserve">   corals    </w:t>
      </w:r>
      <w:r>
        <w:t xml:space="preserve">   sea anemones    </w:t>
      </w:r>
      <w:r>
        <w:t xml:space="preserve">   scorpions    </w:t>
      </w:r>
      <w:r>
        <w:t xml:space="preserve">   arthropods    </w:t>
      </w:r>
      <w:r>
        <w:t xml:space="preserve">   leaf insect    </w:t>
      </w:r>
      <w:r>
        <w:t xml:space="preserve">   sliver fish    </w:t>
      </w:r>
      <w:r>
        <w:t xml:space="preserve">   coconut crab    </w:t>
      </w:r>
      <w:r>
        <w:t xml:space="preserve">   sea sponge    </w:t>
      </w:r>
      <w:r>
        <w:t xml:space="preserve">   jellyfish    </w:t>
      </w:r>
      <w:r>
        <w:t xml:space="preserve">   squid    </w:t>
      </w:r>
      <w:r>
        <w:t xml:space="preserve">   clam    </w:t>
      </w:r>
      <w:r>
        <w:t xml:space="preserve">   slug    </w:t>
      </w:r>
      <w:r>
        <w:t xml:space="preserve">   snail    </w:t>
      </w:r>
      <w:r>
        <w:t xml:space="preserve">   worm    </w:t>
      </w:r>
      <w:r>
        <w:t xml:space="preserve">   roach    </w:t>
      </w:r>
      <w:r>
        <w:t xml:space="preserve">   cricket    </w:t>
      </w:r>
      <w:r>
        <w:t xml:space="preserve">   grasshopper    </w:t>
      </w:r>
      <w:r>
        <w:t xml:space="preserve">   wasp    </w:t>
      </w:r>
      <w:r>
        <w:t xml:space="preserve">   bee    </w:t>
      </w:r>
      <w:r>
        <w:t xml:space="preserve">   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Invertebrates </dc:title>
  <dcterms:created xsi:type="dcterms:W3CDTF">2021-10-11T09:49:59Z</dcterms:created>
  <dcterms:modified xsi:type="dcterms:W3CDTF">2021-10-11T09:49:59Z</dcterms:modified>
</cp:coreProperties>
</file>