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200 invertebrates are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Invertebrates reproduce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invertebrate has specialized parts for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leg less invertebrate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invertebrate is a _________ blooded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invertebrates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digestive systems do invertebrates have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invertebrate is carried by water currents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Respiration occurs through the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Invertebrates lack _______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water invertebrate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invertebrate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invertebrate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Vertebra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characteristic of a invertebrate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Invertebrates feed because they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body is separated into the head, thorax and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2021-10-11T09:50:01Z</dcterms:created>
  <dcterms:modified xsi:type="dcterms:W3CDTF">2021-10-11T09:50:01Z</dcterms:modified>
</cp:coreProperties>
</file>