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form as larva develops into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several segments with a greater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green insect that feed on other insects w/ raised front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invertebrates bodies divided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crustacean with broad carapace,  stalked eyes, and five pairs of walking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posterior part of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parasites that live on the blood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 marine crustacean with a cylindrical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tube directly behind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plant eating insect with long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fusion of head and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segment behind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shell made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stomach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openings on abdomen and aid in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gastropods without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by sliding along a layer of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tentacles that surround a more developed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parasites with long ribbon like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mouth part for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slender bodieed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fertilize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parts branch out in all directions symmetrically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insects, crustaceans, and arachnids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terrestrial isopod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known as wheel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2021-10-11T09:49:00Z</dcterms:created>
  <dcterms:modified xsi:type="dcterms:W3CDTF">2021-10-11T09:49:00Z</dcterms:modified>
</cp:coreProperties>
</file>