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animals do not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process of grouping living and non-living things based on similarities or differences in their structural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largest invertebrate group, found mostly in water, and usually have a soft unsegmented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invertebrate animal with 8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describe a skeleton which is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invertebrate group has tentacles, a hollow soft body and no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starfish is an example of this invertebrate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made up of exactly similar parts facing each other or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invertebrate group usually has paired jointed legs, a segmented body and they make up over 85% of all animal species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spiny five pointed invertebrate which has radial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this key you are always selecting from two choices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2021-10-11T09:50:15Z</dcterms:created>
  <dcterms:modified xsi:type="dcterms:W3CDTF">2021-10-11T09:50:15Z</dcterms:modified>
</cp:coreProperties>
</file>