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Invertebrates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invertebrate with a soft body but protected by a hard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an organism can regrow its body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phylum of sponges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single-celled invertebrate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respiration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form and development of origins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protective plate of marine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largest phylum of invertebrate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external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wormlike appearance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invertebrates 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phylum of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their role in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largest phylum of invertebrate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invertebrates have than a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long, flexible rod-like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phylum of marine invertebrates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cell division process they go through</w:t>
            </w:r>
          </w:p>
        </w:tc>
      </w:tr>
    </w:tbl>
    <w:p>
      <w:pPr>
        <w:pStyle w:val="WordBankLarge"/>
      </w:pPr>
      <w:r>
        <w:t xml:space="preserve">   notochord    </w:t>
      </w:r>
      <w:r>
        <w:t xml:space="preserve">   meiosis    </w:t>
      </w:r>
      <w:r>
        <w:t xml:space="preserve">   exoskeleton    </w:t>
      </w:r>
      <w:r>
        <w:t xml:space="preserve">   mollusca    </w:t>
      </w:r>
      <w:r>
        <w:t xml:space="preserve">   regeneration    </w:t>
      </w:r>
      <w:r>
        <w:t xml:space="preserve">   arthropods    </w:t>
      </w:r>
      <w:r>
        <w:t xml:space="preserve">   endoskeleton    </w:t>
      </w:r>
      <w:r>
        <w:t xml:space="preserve">   mollusk    </w:t>
      </w:r>
      <w:r>
        <w:t xml:space="preserve">   protozoans    </w:t>
      </w:r>
      <w:r>
        <w:t xml:space="preserve">   backbone    </w:t>
      </w:r>
      <w:r>
        <w:t xml:space="preserve">   annelids    </w:t>
      </w:r>
      <w:r>
        <w:t xml:space="preserve">   echinoderms    </w:t>
      </w:r>
      <w:r>
        <w:t xml:space="preserve">   porifera    </w:t>
      </w:r>
      <w:r>
        <w:t xml:space="preserve">   vertebral column    </w:t>
      </w:r>
      <w:r>
        <w:t xml:space="preserve">   cartilage     </w:t>
      </w:r>
      <w:r>
        <w:t xml:space="preserve">   parasites    </w:t>
      </w:r>
      <w:r>
        <w:t xml:space="preserve">   cutaneous    </w:t>
      </w:r>
      <w:r>
        <w:t xml:space="preserve">   homologous    </w:t>
      </w:r>
      <w:r>
        <w:t xml:space="preserve">   vermiform    </w:t>
      </w:r>
      <w:r>
        <w:t xml:space="preserve">   operculcum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Invertebrates</dc:title>
  <dcterms:created xsi:type="dcterms:W3CDTF">2021-10-11T09:50:40Z</dcterms:created>
  <dcterms:modified xsi:type="dcterms:W3CDTF">2021-10-11T09:50:40Z</dcterms:modified>
</cp:coreProperties>
</file>