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Cnidarians have what type of symmetry?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body do roundworms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Invertebrates dont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are composed of millions of cnidarians and the beautiful colors come from algae living in symbiosis with the corals.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Crustaceans have 2 pairs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Poriferans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Mollusks use gills to extract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they are cold blooded,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Phyla is a tapeworm?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lobster?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phylum Mollusca with two shells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Mollusks that start with the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Arthropoda have 2 body sections, cephalothorax and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arthropod group that starts with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symmetry do sponges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</dc:title>
  <dcterms:created xsi:type="dcterms:W3CDTF">2021-12-28T03:37:12Z</dcterms:created>
  <dcterms:modified xsi:type="dcterms:W3CDTF">2021-12-28T03:37:12Z</dcterms:modified>
</cp:coreProperties>
</file>