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cephalopod mollusk with a light external spiral shell and numerous short tentacles around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marine echinoderm with five or more radiating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beetle like insect with long antennae and legs, feeding by scavenging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Marine bivalve mollusk with shells of equal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Terrestrial annelid worm with sucker at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crustacean with a broad carapace, stalked eyes, and five pairs of legs, the first pair of which are modified as pincers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ant that stores large amounts of honey dew and nectar in its elastic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parasitic flatworm. Has a small head bearing hooks and suckers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number of bivalve mollusks with rough irregular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hairy spider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Parasitic worm found in the intestines of mammals. Nematode.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Has large, straight mandibles capable of opening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insect of an order distinguished by forewings typically modified into hard wing cases that cover and protect the hind wings and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blind and nomadic tropical 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hymenopterous insect of the superfamily Apoidea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bloodsucking bug that is a parasite of birds and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crab with a soft asymmetrical abdomen that lives in a castoff mollusk shell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freshwater crayfish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Highly venomous spider that has a black body with red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Microscopic bug that lives in household dust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free-swimming marine coelenterate that has stinging tentacles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forward by arching and straightening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cephalopod mollusk with eight sucker-bearing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free-swimming crustacean with an elongated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marine crustacean, cylindrical body, stalked eyes, and 5 pincers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Edible bivalve mollusk with a ribbed fan-shaped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Insect that waits motionless for prey with its large spicy forelegs folded like hands in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Insect with two pairs of large wings that are usually bright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marine arthropod with a domed horseshoe-shaped shell. Has ten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arachnid witha globular body and long thin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Slender long-legged fly with aquatic larvae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Fast-flying long-bodied predatory insect with two pairs of large transparent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shrimp like planktonic crustacean of the open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 slender, soft body with no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Feeds on wood. Can be highly destructive to timber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terrestrial arachnid with lobster like pincers and a poisonous sting at the end of its jointed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Chiefly nocturnal insect related to the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Lives by feeding on blood of mammals, birds, and sometimes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Alert ants that can grow up to 40mm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social winged insect that has a narrow waist and a 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2021-10-11T09:49:12Z</dcterms:created>
  <dcterms:modified xsi:type="dcterms:W3CDTF">2021-10-11T09:49:12Z</dcterms:modified>
</cp:coreProperties>
</file>