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Front opening of the digestive tract, into which food is taken for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live on the bottom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claw of an arthropod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stiff rod of tissue along the back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body at the "front" end, where the brain,mouth, and sensory organs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opening into or through a tissue or body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insect of Alabama,Idaho,Illinois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insect named this because it resembled someone in a praying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Jellylike material between the outer ectoderm and the inner endoderm of cnidarians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Segment of the body formed by a region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innermost basic layer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insect that has an hour-glass shape on its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portion of the digestive tract between the stomach and anus; it is the region where most of the nutrients and absorbed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stiff body parts are connected by a soft flexible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specialized cell that can react to stimuli and transmit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pair of appendages of cheliceromorphs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"free cheeks"; separate, detachable portions of the trilobite cephalon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portion of the gut which connects the pharynx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opening through which filtered water is discharged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outermost layer of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2021-10-11T09:49:18Z</dcterms:created>
  <dcterms:modified xsi:type="dcterms:W3CDTF">2021-10-11T09:49:18Z</dcterms:modified>
</cp:coreProperties>
</file>