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strong, lightweight, form fitting and support for common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poisonous barbs found on cnidarians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hole through which water enters and leaves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shedding external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two body of a Cnidaria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which lobsters, crabs, and barnacles 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opening on a sponge through which filtered water is expelled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 that includes sea snails and sea slugs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phylum which coral, jellyfish, and sea anemone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skeleton like parts of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arthropods that includes scorpions, spiders, mites and 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cell found in members of the Cnidaria that contains a stinging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body structure having left and right side be exact mirror images of each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for animals to regrow lost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swelling around sex organs that secretes a mucous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phylum of marine species including sea stars, brittle stars, sea urchins and sea cucumbers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a an adult tapeworm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arthropods with eight legs and and two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with long, segmented bodies and numerous jointed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that includes squid, octopuses, and nautiluses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swimming body form that is an umbrella like shape with hanging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 that includes clam, oysters, and mussels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segmentation; repeating body parts of an Arthropoda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phylum that includes shrimp, lobsters, krill, barnacles, and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 bodies invertebrates with an external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phylum in which sponges belong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2021-10-11T09:49:27Z</dcterms:created>
  <dcterms:modified xsi:type="dcterms:W3CDTF">2021-10-11T09:49:27Z</dcterms:modified>
</cp:coreProperties>
</file>