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5 pairs of legs, the first are modified as pincers.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make distinctive call by rubbing the file of one of my wings against the scraper on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well known to eat through wooden structures and dead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an insect that has large spiky forelegs folded like hands in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an aquatic invertebrate that is shaped like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phylum consisting of ringed or segmented worms.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i'm an eight-legged predatory that injects poison into their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hear hundreds of male ________ singing loudly on a summer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animals that don't have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phylum of invertebrates that includes the sponges.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i'm a sea creature with hard shell, two large claws and eight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i'm a softbodied, free swimming aquatic animal with a gelatinous umbrella-shaped bell.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am a lightning bug.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only the females 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i'm an insect distinguished by forewings typically modified into hard wing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i'm a mollusk with rough irregular 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has 6 tentacles.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invertebrates don't have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am snail-like, but without a shell.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feel threatened, i retreat into my shell to protect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lack a respiratory system and breathe through my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of invertebrates that include snails, slugs, mussel and octopuses.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shellfish which can be eaten ; ex. casino or on half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thousand feet ? i actually have anywhere from 40 to 400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become a butterfly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a terrestrial arachnid with lobster-like pincers and a poisonus sting at the end of its jointed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tube-like and usually attached to a rock or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mouth part for invertebrate.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well known to land on your food and feces.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capable of carrying mass 50 times their own body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a blood-feeding 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an insect with long hind legs for jumping.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"100 footed" as everyone says, but i don't have 100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i'm an insect that collects nectar &amp; pollen and produces wax &amp;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have no body openings, no muscles, nerves or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i'm a small red or yellow beetle with black spots.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have 8 tentacles.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like to eat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am an insect with a long cylindrical body resembling a stick.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2021-10-11T09:49:34Z</dcterms:created>
  <dcterms:modified xsi:type="dcterms:W3CDTF">2021-10-11T09:49:34Z</dcterms:modified>
</cp:coreProperties>
</file>