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abdomen    </w:t>
      </w:r>
      <w:r>
        <w:t xml:space="preserve">   thorax    </w:t>
      </w:r>
      <w:r>
        <w:t xml:space="preserve">   pores    </w:t>
      </w:r>
      <w:r>
        <w:t xml:space="preserve">   tube feet    </w:t>
      </w:r>
      <w:r>
        <w:t xml:space="preserve">   locomotion    </w:t>
      </w:r>
      <w:r>
        <w:t xml:space="preserve">   sea stars    </w:t>
      </w:r>
      <w:r>
        <w:t xml:space="preserve">   echinoderms    </w:t>
      </w:r>
      <w:r>
        <w:t xml:space="preserve">   molting    </w:t>
      </w:r>
      <w:r>
        <w:t xml:space="preserve">   metamorphosis    </w:t>
      </w:r>
      <w:r>
        <w:t xml:space="preserve">   arthropods    </w:t>
      </w:r>
      <w:r>
        <w:t xml:space="preserve">   roundworms    </w:t>
      </w:r>
      <w:r>
        <w:t xml:space="preserve">   mollusks    </w:t>
      </w:r>
      <w:r>
        <w:t xml:space="preserve">   earthworm    </w:t>
      </w:r>
      <w:r>
        <w:t xml:space="preserve">   nematocysts    </w:t>
      </w:r>
      <w:r>
        <w:t xml:space="preserve">   annelida    </w:t>
      </w:r>
      <w:r>
        <w:t xml:space="preserve">   segmented worms    </w:t>
      </w:r>
      <w:r>
        <w:t xml:space="preserve">   flatworms    </w:t>
      </w:r>
      <w:r>
        <w:t xml:space="preserve">   Cnidarians    </w:t>
      </w:r>
      <w:r>
        <w:t xml:space="preserve">   sponges    </w:t>
      </w:r>
      <w:r>
        <w:t xml:space="preserve">   parasite    </w:t>
      </w:r>
      <w:r>
        <w:t xml:space="preserve">   adaptation    </w:t>
      </w:r>
      <w:r>
        <w:t xml:space="preserve">   asymmetry    </w:t>
      </w:r>
      <w:r>
        <w:t xml:space="preserve">   radial symmetry    </w:t>
      </w:r>
      <w:r>
        <w:t xml:space="preserve">   bilateral symmetry    </w:t>
      </w:r>
      <w:r>
        <w:t xml:space="preserve">   unicellular    </w:t>
      </w:r>
      <w:r>
        <w:t xml:space="preserve">   multicellular    </w:t>
      </w:r>
      <w:r>
        <w:t xml:space="preserve">   asexyal reproduction    </w:t>
      </w:r>
      <w:r>
        <w:t xml:space="preserve">   sexual reproduction    </w:t>
      </w:r>
      <w:r>
        <w:t xml:space="preserve">   sperm    </w:t>
      </w:r>
      <w:r>
        <w:t xml:space="preserve">   egg    </w:t>
      </w:r>
      <w:r>
        <w:t xml:space="preserve">   fertilization    </w:t>
      </w:r>
      <w:r>
        <w:t xml:space="preserve">   zygote    </w:t>
      </w:r>
      <w:r>
        <w:t xml:space="preserve">   endoskeleton    </w:t>
      </w:r>
      <w:r>
        <w:t xml:space="preserve">   exoskeleton    </w:t>
      </w:r>
      <w:r>
        <w:t xml:space="preserve">   vertebrate    </w:t>
      </w:r>
      <w:r>
        <w:t xml:space="preserve">   backbone    </w:t>
      </w:r>
      <w:r>
        <w:t xml:space="preserve">   invertebrate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2021-10-11T09:49:24Z</dcterms:created>
  <dcterms:modified xsi:type="dcterms:W3CDTF">2021-10-11T09:49:24Z</dcterms:modified>
</cp:coreProperties>
</file>