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Invertebrates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tell-tale red 'hourglass' marking on this spider, though body can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cockroach that is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Hides between flower petals and waits for its meal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ant cuts off leaves with its sharp 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cricket can be found in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touch this insect it may hiss at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bug that eats the seeds of the milkweed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Feels like you've been hit by a bullet when stung by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Common Spider found in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insect that may look like a white bump on a leaf/stem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ant can turn into a living "honey-pot"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Slug that is bright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Over sized 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Worms used by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animal is not really a worm, but the larval form of the silk moth.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Type of scorpion known as one of natures "snorkelers"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water-loving beetles spin randomly on the surface of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underside of wings is brown, despite the outside color of this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Insect that resembles a vegetable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name of a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butterflies have orange wings with black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bee deals with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bee makes our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millipedes feed mostly on decaying plant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real Katydid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this water bug swims on its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Resembles a thorny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Scientific name of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scorpion is known to crawl into boots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Snails prey to African land snails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beetle that is red with black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beetles that feed on dried animal carcasses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spider is one of nature's many pest control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beetle can produce 14 different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snail that bury themselves in mud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Insects used in food products for red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spider can go months without food and live up to 3yrs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beetles commonly found on cattle 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"ant" is actually a wasp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 Crossword</dc:title>
  <dcterms:created xsi:type="dcterms:W3CDTF">2021-10-11T09:49:07Z</dcterms:created>
  <dcterms:modified xsi:type="dcterms:W3CDTF">2021-10-11T09:49:07Z</dcterms:modified>
</cp:coreProperties>
</file>