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eight legs and are easily recognized by the pair of grasping pedipalps and the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water bivalve molluscs that live in marine or brackish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insects known for their role in pollination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insects of the order Blattodea and about 30 species out of 4,600 are associated with human habitats. About four species are well known as pests.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elongated metameric creatures with one pair of legs per body segment. Centipedes are known to be highly venomous, and often inject paralyzing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common name that is primarily applied to any one of numerous species of saltwater clams or marine bivalve mollusks in the taxonomic family Pectinidae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used to refer to some decapod crustaceans, although the exact animals covered can vary.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free-swimming aquatic animals with a gelatinous umbrella-shaped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are nocturnal, but there are also crepuscular and diurnal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external parasites of mammals and birds, they live by consuming the blood of their 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small, spiny, globular animals that, with their close kin, such as sand dollars, constitute the class Echinoidea of the echinoderm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like animals that naturally lack a shell, or have only an internal shell, are mostly called slugs, and land snails that have only a very small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pelagic marine mollusc of the cephalopod family nautiladae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crustacean with a broad carapace that move sideways or obliquely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crustaceans of the order euphausiacea, and are found in all the world's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eusocial insect that are classified at the taxonomic rank of infraorder isoptera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marine arthropods of the family limulidae and order xiphosura or xiphosurida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Is applied over 200 ant species, in different lineages, due to their aggressive predatory foraging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marine echinoderm with five or more radiating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they are a diverse animal phylum inhabiting a broad range of environments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common name for several kinds of bivalve molluscs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specialized workers that are gorged with food by workers to the point that their abdomens swell enormously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air-breathing arthropods that have eight legs and chelicerae with fangs that inject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 a clitellum and are hermaphrodites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insects that form the order coleoptera, in the superorder endopterygota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group of arthropods that are characterised by having two pairs of jointed legs on most body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two eyes and four pairs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triangular heads with bulging eyes supported on flexible necks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insect belonging to the order Odonata infra-order Anisoptera.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genus of small planktonic crustaceans, are 0.2–5 millimetres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 larval stage of members of the order Lepidoptera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insects in the macrolepidopteran clade Rhopalocera from the order Lepidoptera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insects of the order Diptera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large and often hair arachnids belonging to the theraphosidae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obligate parasites, living externally on warm-blooded hosts which include every species of bird and mammal, except for monotremes, pangolins, bats and cetaceans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arachnids, part of the order parasitiformes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are the basalmost clade of animals of the phylum Porifera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Are parasitic insects of the cimicid family that feed exclusively on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worm found in the phylum annelids commonly found living in soil, feeding on live and dead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crustacean repeated to the lobster that thrive in any body of fresh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Crossword</dc:title>
  <dcterms:created xsi:type="dcterms:W3CDTF">2021-10-11T09:49:12Z</dcterms:created>
  <dcterms:modified xsi:type="dcterms:W3CDTF">2021-10-11T09:49:12Z</dcterms:modified>
</cp:coreProperties>
</file>