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Invertebrate is apart of the largest family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Invertebrate is edible, lives underwater, and is a marine crustacean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Invertebrate animal has an exoskeleton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has the 2nd largest phylum of the invertebrate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group includes grasshoppers, locusts, and crickets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invertebrate can lay 300 eggs at once and eats White Mulberry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invertebrate is in shaped of a circle ,lives in the ocean, and are "spiny"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Invertebrate is the largest group of the arthropods phylum.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Invertebrate has little sting cells and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Invertebrate can grow up to 15cm and both valves each have 15-17 radiating ribs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Invertebrate has no wings and is small and is combined with fish-like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includes dragonsflies and damselfies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invertebrate has large eyes , 8 arms, 2 tentacles, and can elongate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invertebrate has a tubed-like body, live in soil, and eat living or dead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Invertebrate lives in water and floats upside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Invertebrate has the most powerful sting out all stinging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Invertebrate is venomous and is a has black and red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Invertebrate has a long body with 5 pairs of legs and has a hard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invertebrate has 8 legs and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Invertebrate is found in North America the most out of its species ( It Can Fly)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invertebrate is edible and lives on the ocean ground and is another name for molluscs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invertebrate has the appearance of an star and lays at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Invertebrate moves slow and has a hard-shelled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invertebrate has a an exoskeleton and have a single pair of pincers</w:t>
            </w:r>
          </w:p>
        </w:tc>
      </w:tr>
    </w:tbl>
    <w:p>
      <w:pPr>
        <w:pStyle w:val="WordBankLarge"/>
      </w:pPr>
      <w:r>
        <w:t xml:space="preserve">   Southern Black Widow    </w:t>
      </w:r>
      <w:r>
        <w:t xml:space="preserve">   Sliverfish    </w:t>
      </w:r>
      <w:r>
        <w:t xml:space="preserve">   Blue Glaucus    </w:t>
      </w:r>
      <w:r>
        <w:t xml:space="preserve">   Octopus    </w:t>
      </w:r>
      <w:r>
        <w:t xml:space="preserve">   jellyfish    </w:t>
      </w:r>
      <w:r>
        <w:t xml:space="preserve">   Arthropod    </w:t>
      </w:r>
      <w:r>
        <w:t xml:space="preserve">   Insects    </w:t>
      </w:r>
      <w:r>
        <w:t xml:space="preserve">   Molluscs    </w:t>
      </w:r>
      <w:r>
        <w:t xml:space="preserve">   Starfish    </w:t>
      </w:r>
      <w:r>
        <w:t xml:space="preserve">   Jumping spiders    </w:t>
      </w:r>
      <w:r>
        <w:t xml:space="preserve">   Crab    </w:t>
      </w:r>
      <w:r>
        <w:t xml:space="preserve">   Monarch Butterfly     </w:t>
      </w:r>
      <w:r>
        <w:t xml:space="preserve">   Great scallop    </w:t>
      </w:r>
      <w:r>
        <w:t xml:space="preserve">   Sea Urchin    </w:t>
      </w:r>
      <w:r>
        <w:t xml:space="preserve">   Lobster    </w:t>
      </w:r>
      <w:r>
        <w:t xml:space="preserve">   Snail    </w:t>
      </w:r>
      <w:r>
        <w:t xml:space="preserve">   clam    </w:t>
      </w:r>
      <w:r>
        <w:t xml:space="preserve">   Squid    </w:t>
      </w:r>
      <w:r>
        <w:t xml:space="preserve">   Earthworm    </w:t>
      </w:r>
      <w:r>
        <w:t xml:space="preserve">   silkworm    </w:t>
      </w:r>
      <w:r>
        <w:t xml:space="preserve">   Giant Tiger Prawn    </w:t>
      </w:r>
      <w:r>
        <w:t xml:space="preserve">   Bullet Ant    </w:t>
      </w:r>
      <w:r>
        <w:t xml:space="preserve">   Orthoptera    </w:t>
      </w:r>
      <w:r>
        <w:t xml:space="preserve">   Odonate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Crossword Puzzle</dc:title>
  <dcterms:created xsi:type="dcterms:W3CDTF">2021-10-11T09:50:03Z</dcterms:created>
  <dcterms:modified xsi:type="dcterms:W3CDTF">2021-10-11T09:50:03Z</dcterms:modified>
</cp:coreProperties>
</file>